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Terms Volume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Confederate    </w:t>
      </w:r>
      <w:r>
        <w:t xml:space="preserve">   Union    </w:t>
      </w:r>
      <w:r>
        <w:t xml:space="preserve">   Fashion    </w:t>
      </w:r>
      <w:r>
        <w:t xml:space="preserve">   The rebel Soldier    </w:t>
      </w:r>
      <w:r>
        <w:t xml:space="preserve">   Dixie    </w:t>
      </w:r>
      <w:r>
        <w:t xml:space="preserve">   Hardtack    </w:t>
      </w:r>
      <w:r>
        <w:t xml:space="preserve">   Johnny Cakes    </w:t>
      </w:r>
      <w:r>
        <w:t xml:space="preserve">   Vicksburg    </w:t>
      </w:r>
      <w:r>
        <w:t xml:space="preserve">   Fort Sumter    </w:t>
      </w:r>
      <w:r>
        <w:t xml:space="preserve">   Teddy Schubert    </w:t>
      </w:r>
      <w:r>
        <w:t xml:space="preserve">   Braxton Bragg    </w:t>
      </w:r>
      <w:r>
        <w:t xml:space="preserve">   Robert Lee    </w:t>
      </w:r>
      <w:r>
        <w:t xml:space="preserve">   William Sherman    </w:t>
      </w:r>
      <w:r>
        <w:t xml:space="preserve">   Ulysses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 Volume 1</dc:title>
  <dcterms:created xsi:type="dcterms:W3CDTF">2021-10-11T04:07:35Z</dcterms:created>
  <dcterms:modified xsi:type="dcterms:W3CDTF">2021-10-11T04:07:35Z</dcterms:modified>
</cp:coreProperties>
</file>