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 Times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Nickname southerners gave notherners trying to abolish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Won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battle of Civil War was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President during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reason the war started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Bloodiest battle of Civil War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66% of deaths in war were due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state to secede from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Confederate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Wore dark blue uniforms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Led raid to free slaves in 1863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Surrendered in April 9,1865</w:t>
            </w:r>
          </w:p>
        </w:tc>
      </w:tr>
    </w:tbl>
    <w:p>
      <w:pPr>
        <w:pStyle w:val="WordBankMedium"/>
      </w:pPr>
      <w:r>
        <w:t xml:space="preserve">   Lincoln    </w:t>
      </w:r>
      <w:r>
        <w:t xml:space="preserve">   Fort Sumter    </w:t>
      </w:r>
      <w:r>
        <w:t xml:space="preserve">   Gettysburg    </w:t>
      </w:r>
      <w:r>
        <w:t xml:space="preserve">   North    </w:t>
      </w:r>
      <w:r>
        <w:t xml:space="preserve">   Abolitionists     </w:t>
      </w:r>
      <w:r>
        <w:t xml:space="preserve">   Slavery    </w:t>
      </w:r>
      <w:r>
        <w:t xml:space="preserve">   Lee    </w:t>
      </w:r>
      <w:r>
        <w:t xml:space="preserve">   South Carolina    </w:t>
      </w:r>
      <w:r>
        <w:t xml:space="preserve">   Union    </w:t>
      </w:r>
      <w:r>
        <w:t xml:space="preserve">   Disease    </w:t>
      </w:r>
      <w:r>
        <w:t xml:space="preserve">   Tubman    </w:t>
      </w:r>
      <w:r>
        <w:t xml:space="preserve">   Eleven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Times </dc:title>
  <dcterms:created xsi:type="dcterms:W3CDTF">2021-10-11T04:07:40Z</dcterms:created>
  <dcterms:modified xsi:type="dcterms:W3CDTF">2021-10-11T04:07:40Z</dcterms:modified>
</cp:coreProperties>
</file>