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Civil War battle in Tennessee in which the Union army gained greater control over the Mississippi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service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effort to cut off war material or communications from a particular area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comes to a country for a new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of Northern states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during the Civil War to communicate quickly and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Bloodiest day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Freedom from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Soldiers on horseback.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are wounded or killed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Northerner; someone loyal to the Federal government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19th-century warship covered or protected with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southern states that seceded from the United States in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wishes to abolish or get rid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deadliest battle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northerners that sympathized with the south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African Americans were owned by other people, usually white, and forced to labor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back or fall. Usually 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 crackers often given to soldiers of both sides during the Civil War.  These crackers consisted of nothing more than flour, water, and salt.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Times</dc:title>
  <dcterms:created xsi:type="dcterms:W3CDTF">2021-10-11T04:07:00Z</dcterms:created>
  <dcterms:modified xsi:type="dcterms:W3CDTF">2021-10-11T04:07:00Z</dcterms:modified>
</cp:coreProperties>
</file>