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Georgia howl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"Damn the torpedoes!  Full speed ahead!"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ranked last in my class at West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George Washington by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Considered the "Daredevil" of his West Point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Union spy who worked as a servant in the Confederate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Siren of Shenandoah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Democratic candidate in 1864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Superintendent of nurses for the Union army and advocate for the mentally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Fired the first artillery shot against Ft. Sumter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"Old War Horse"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Mourned by both his commanding officer, General Sherman and his roommate, General John Bell Hood upon his death during the Atlanta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"May God have mercy on General Lee for I will have none"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"Gentlemen, Let tomorrow be their Waterloo!"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Got his nickname from First Battle of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Civil War started in my front yard and ended in my parlor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President who was elected to the Confederate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black war correspondent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Procured camels for the U.S. Camel Corps before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Lee's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Trivia</dc:title>
  <dcterms:created xsi:type="dcterms:W3CDTF">2021-10-11T04:08:29Z</dcterms:created>
  <dcterms:modified xsi:type="dcterms:W3CDTF">2021-10-11T04:08:29Z</dcterms:modified>
</cp:coreProperties>
</file>