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Lee's War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Served both armies as musicians, hospital aides, surgical assistants, encampment assistants and couriers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for a Union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Lock, Stock &amp; Barrel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Burned on the way to Savannah during Sherman's "March to the Sea"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a pet, made sure General Lee always had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Legal tender, "Paper Money", backed by the credibility of the U.S. government and not gold nor silver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Blue flag with a white 5-point star in the middle used by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ration item is mentioned more in soldier diaries than, "War", "bullet", "cannon", "slavery" and even "mother"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Abbreviation given to Union "colored" troops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Notorious prisoner of war camp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introduced by the Army of the Potomac during the Peninsula Campaign made aerial reconnaissance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favorite candy of Union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for a Confederate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Guerrilla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Attack in South Carolina spearheaded by the 54th Massachusetts Infantry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battle of the CSS Alabama.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10 companies consisting of 100 men in 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Common disease among prisoners of war due to malnutrition.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Trivia</dc:title>
  <dcterms:created xsi:type="dcterms:W3CDTF">2021-10-11T04:08:31Z</dcterms:created>
  <dcterms:modified xsi:type="dcterms:W3CDTF">2021-10-11T04:08:31Z</dcterms:modified>
</cp:coreProperties>
</file>