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Unscramble</w:t>
      </w:r>
    </w:p>
    <w:p>
      <w:pPr>
        <w:pStyle w:val="Questions"/>
      </w:pPr>
      <w:r>
        <w:t xml:space="preserve">1. EATNPNMIIACO OANMCLPIRAOT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CAAGILRLUTRU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RENOIG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ORTNH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SESLAV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EUIOCANDT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UOSHT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NCTOTO GNI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IFEAORTSC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YNCOMOE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LESSAV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SIOILBATNISOT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LNCUE 'TMOS INACB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AIETHRR HRECEBE SEOWT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IRTHARE UBMANT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RAAHABM LNLICNO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RSNEFJFOE ISDVA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EDTARCNOEFE ATSSET FO IAAMCRE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19. NNOUI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EENACFYCROD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Unscramble</dc:title>
  <dcterms:created xsi:type="dcterms:W3CDTF">2021-10-11T04:08:13Z</dcterms:created>
  <dcterms:modified xsi:type="dcterms:W3CDTF">2021-10-11T04:08:13Z</dcterms:modified>
</cp:coreProperties>
</file>