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Unscramble Group 2</w:t>
      </w:r>
    </w:p>
    <w:p>
      <w:pPr>
        <w:pStyle w:val="Questions"/>
      </w:pPr>
      <w:r>
        <w:t xml:space="preserve">1. GNEERLA TNGRA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NUGORUNDRED RADIORLA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EDRD OTTCS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IIINSLATTOBOS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AINETATM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CCEYAFENROD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VERSALY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MBHARAA NLCNLIO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OTFR STUMRE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TIREHAR BTAMNU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ONINU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Unscramble Group 2</dc:title>
  <dcterms:created xsi:type="dcterms:W3CDTF">2021-10-11T04:07:34Z</dcterms:created>
  <dcterms:modified xsi:type="dcterms:W3CDTF">2021-10-11T04:07:34Z</dcterms:modified>
</cp:coreProperties>
</file>