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millitary person killed or injured or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armored navy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on all aspects of an enemys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off an area by means of troops to cut of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between north and south that was split between union and confedricy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storage for guns or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rights reserved for the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 between people of the same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order for an inquiry to determine wether or not one was lawfully imprisioned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us currency first issued in the north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strongly favors doing away with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continous rise in prices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millitary blockage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selection of people for the military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</dc:title>
  <dcterms:created xsi:type="dcterms:W3CDTF">2021-10-11T04:07:59Z</dcterms:created>
  <dcterms:modified xsi:type="dcterms:W3CDTF">2021-10-11T04:07:59Z</dcterms:modified>
</cp:coreProperties>
</file>