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Northeners who moved South to start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free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rebuilding and healing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join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or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organized secret system set up to help enslaved people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law denied African Americans the right to vote, own guns, or take certan types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bringing of charges of wrongdoing against an elected official by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destroy the enemy economically so it can't support 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Big farm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and official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each side gives in a little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blockade designed to make a city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owns land and lets another rent it to grow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celebrated for all slaves becoming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free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rights of a state to make their own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Separating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Murdered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separation of people usually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wanted to end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</dc:title>
  <dcterms:created xsi:type="dcterms:W3CDTF">2021-10-11T04:08:11Z</dcterms:created>
  <dcterms:modified xsi:type="dcterms:W3CDTF">2021-10-11T04:08:11Z</dcterms:modified>
</cp:coreProperties>
</file>