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of the Union troops, and won the Battle of Shiloh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Confederate forces suprised union troops &amp; drove them across the Tennesee river; union got backup and won the battle but it was one of the most bloody battles in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marked the beginning of the civil war where the confederates opened fired on the 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famous as the site of the surrender of the Confederate Army under Robert E. Lee to Union commander Ulysses S. Grant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warship covered in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state that didn't secede, but it was in between a slave state and free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ball/bullet a hallow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abolitionist who attempted to lead a slave revolt by capturing Armories in southern territory and giving weapons to slaves, was hung in Harpers Ferry after capturing an Armory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Law the provided for harsh treatment for escaped slaves and for those who helped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Turning point of war, the Union victory ends with Pickett's charge. 50,000 people died, and the South lost its chance to invade the North.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Nurse during the Civil War; started the American Red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northern democrat who was making peace with the Confederacy during the Civil War, a copperhead is also a type of venomous snake.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Issued by Abraham Lincoln on September 22, 1862, it declared that all slaves in the rebellious Confederate states would be free.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first African-American regiments organzied to fight for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hold the final authority in all matters of government, they can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antislavery novel that was written by Harriet Beecher Stowe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real battle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1st, last and the only president of the Confederate States of America, during 1861 to 1865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break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American slave who sued his master for keeping him enslaved in a territory where slavery was banned under the missouri Compromise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Vocab</dc:title>
  <dcterms:created xsi:type="dcterms:W3CDTF">2021-10-11T04:07:05Z</dcterms:created>
  <dcterms:modified xsi:type="dcterms:W3CDTF">2021-10-11T04:07:05Z</dcterms:modified>
</cp:coreProperties>
</file>