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</w:t>
      </w:r>
    </w:p>
    <w:p>
      <w:pPr>
        <w:pStyle w:val="Questions"/>
      </w:pPr>
      <w:r>
        <w:t xml:space="preserve">1. RDNMESEE'F RUAEUB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LLKKKUNX-A-U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SUMOIRIS ISMEOPCOMR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-ARSKSSKEBANAAN TAC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LTNAATA PGCMAAIN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ONTHR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UOHTS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TUOONITRRSCNEC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IVLCI RWA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IEGRAGO NELAREG ALBSEMSY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RACMH OT HTE SAE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DDDER CTTOS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Freedmen's Bureau    </w:t>
      </w:r>
      <w:r>
        <w:t xml:space="preserve">   Ku-Klux-Klan    </w:t>
      </w:r>
      <w:r>
        <w:t xml:space="preserve">   Missouri Compromise    </w:t>
      </w:r>
      <w:r>
        <w:t xml:space="preserve">   Kansas-Nebraska Act    </w:t>
      </w:r>
      <w:r>
        <w:t xml:space="preserve">   Atlanta Campaign    </w:t>
      </w:r>
      <w:r>
        <w:t xml:space="preserve">   North    </w:t>
      </w:r>
      <w:r>
        <w:t xml:space="preserve">   South    </w:t>
      </w:r>
      <w:r>
        <w:t xml:space="preserve">   Reconstruction    </w:t>
      </w:r>
      <w:r>
        <w:t xml:space="preserve">   Civil War    </w:t>
      </w:r>
      <w:r>
        <w:t xml:space="preserve">   Georgia General Assembly    </w:t>
      </w:r>
      <w:r>
        <w:t xml:space="preserve">   March to the Sea    </w:t>
      </w:r>
      <w:r>
        <w:t xml:space="preserve">   Dredd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</dc:title>
  <dcterms:created xsi:type="dcterms:W3CDTF">2021-10-11T04:07:23Z</dcterms:created>
  <dcterms:modified xsi:type="dcterms:W3CDTF">2021-10-11T04:07:23Z</dcterms:modified>
</cp:coreProperties>
</file>