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Vocab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Northerner who opposed the war effort.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admit defeat and give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North was called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Protecting against attack from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Sewing Kit solider used to repair garments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Crop being grown for cash.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rebel states in confederacy.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Branch of military using ships to conduct warfare.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Region where fighting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Freedom From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Firearm fired from solider.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 now in Oklahoma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South or Confederate State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wishes to get rid of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Farming and raising livestock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solider who is wounded or killed.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Stretcher used to carry wounded soilders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unexpected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lowest rank in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rush towards enemy.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Vocab Crossword </dc:title>
  <dcterms:created xsi:type="dcterms:W3CDTF">2021-10-11T04:08:01Z</dcterms:created>
  <dcterms:modified xsi:type="dcterms:W3CDTF">2021-10-11T04:08:01Z</dcterms:modified>
</cp:coreProperties>
</file>