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Vocab and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Union Blockade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presidential candidate for the Republic party in the Election of 1860 and 1864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slave tried to sue someone to be free, but the Supreme Court ruled against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Civil War battle with the most casualties.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Confederates initially took this fort in South Carolina, but then Lincoln sent backup.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Supporters of this compromise saw this compromise as saving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 political parties in this election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Introduced by Charles Jones Jenkins in Georgia, this accepted the compromise of 1850.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Led the moderates in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compromise was made to keep the balance in Senate between free and slave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Fought in Georgia; 2nd bloodiest battle in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Limited the effectiveness of the Union Blockade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Divided the remainder of the Louisiana Purchase, and allowed the people in the territories to vote on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Prison camp in the Confederacy where almost 30% of its inhabitants died; severely overcrowded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Bloodiest 1-Day battle of the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Vocab and Events</dc:title>
  <dcterms:created xsi:type="dcterms:W3CDTF">2021-10-11T04:07:43Z</dcterms:created>
  <dcterms:modified xsi:type="dcterms:W3CDTF">2021-10-11T04:07:43Z</dcterms:modified>
</cp:coreProperties>
</file>