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coarse loosely woven fabric that is homemade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focusing on one regions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 that the federal should not interfere with the states Constitutional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takes the law into their own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using of ships to prevent supplies coming in and out of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effort after the civil war to bring the states that seceded back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date is recognized as the anniversary of Emancipation Day for the enslaved people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supported the Unions views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wanted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break apart from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Vocabulary</dc:title>
  <dcterms:created xsi:type="dcterms:W3CDTF">2021-10-11T04:07:52Z</dcterms:created>
  <dcterms:modified xsi:type="dcterms:W3CDTF">2021-10-11T04:07:52Z</dcterms:modified>
</cp:coreProperties>
</file>