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seceded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president of the U.S.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false(write true or false): Some battles had different names depending on if you were living in the south or the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people put under hard work against their will for no reward.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Something that makes a defensive position stronger, like high mounds of earth to protect cannon or spiky breastworks to slow an enemy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admit defeat and give up in the face of overwhelming odds.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false(write true or false):The approximate ratio of American deaths in the Civil War to American deaths in all other wars combined is 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slavery most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cruel killing of a number of helpless or unresisting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name of the author of Tom's Cabin, a famous abolitionist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metal blade, like a long knife or short sword, that could be attached to the end of a musket or rifle-musket and used as a spear or pike in hand-to-hand combat.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first battle of the civil war was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group of soldiers stationed at a military post.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of the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wishes to get rid of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false(write true of false): 2% of the american population was killed during the civil war. That number was 250,000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false(write true or false): President Lincon was once a Lawyer.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non-seceded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name of the general who surrendered the confederacy.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basic unit of soldiers in an artillery regiment; similar to a company in an infantry regiment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Vocabulary</dc:title>
  <dcterms:created xsi:type="dcterms:W3CDTF">2021-10-11T04:07:03Z</dcterms:created>
  <dcterms:modified xsi:type="dcterms:W3CDTF">2021-10-11T04:07:03Z</dcterms:modified>
</cp:coreProperties>
</file>