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ship that was built to fight the Confederate iron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 slavery, had greater wealth to pay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Carolina, Georgia, Florida, Alabama, Mississippi, Louisiana,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of the confederate states, called for 100,000 volunteers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where the civil was began- stirred nationalist feelings in the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 Deep South States formed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 Slavery, had an advantage of fighting of familiar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 under the leadership of Him surrendered and the confederate army hoisted their flag over fort Sumter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was to abolish, or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 ship, covered in iron and renamed the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away from or wit(draw from an organized body especially from a political party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2021-10-11T04:07:19Z</dcterms:created>
  <dcterms:modified xsi:type="dcterms:W3CDTF">2021-10-11T04:07:19Z</dcterms:modified>
</cp:coreProperties>
</file>