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left the U.S. to form their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Southern laws that separated races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rights of each state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interested in the government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that arrested and returned runaway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people in a country earn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Machines taking the place of hand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Union's better resources to destroy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withdraw from membership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between the North and South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people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rebuilding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Putting local customs ahead of the country's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stayed loyal to the U.S.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Vocabulary Crossword Puzzle</dc:title>
  <dcterms:created xsi:type="dcterms:W3CDTF">2021-10-11T04:07:48Z</dcterms:created>
  <dcterms:modified xsi:type="dcterms:W3CDTF">2021-10-11T04:07:48Z</dcterms:modified>
</cp:coreProperties>
</file>