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Vocabulary Words Lesson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impact    </w:t>
      </w:r>
      <w:r>
        <w:t xml:space="preserve">   abolished    </w:t>
      </w:r>
      <w:r>
        <w:t xml:space="preserve">   civil    </w:t>
      </w:r>
      <w:r>
        <w:t xml:space="preserve">   slavery    </w:t>
      </w:r>
      <w:r>
        <w:t xml:space="preserve">   agricultural    </w:t>
      </w:r>
      <w:r>
        <w:t xml:space="preserve">   industrial    </w:t>
      </w:r>
      <w:r>
        <w:t xml:space="preserve">   secede    </w:t>
      </w:r>
      <w:r>
        <w:t xml:space="preserve">   labor    </w:t>
      </w:r>
      <w:r>
        <w:t xml:space="preserve">   primary source    </w:t>
      </w:r>
      <w:r>
        <w:t xml:space="preserve">   mutilate    </w:t>
      </w:r>
      <w:r>
        <w:t xml:space="preserve">   amputate    </w:t>
      </w:r>
      <w:r>
        <w:t xml:space="preserve">   reality    </w:t>
      </w:r>
      <w:r>
        <w:t xml:space="preserve">   recruitment    </w:t>
      </w:r>
      <w:r>
        <w:t xml:space="preserve">   enlist    </w:t>
      </w:r>
      <w:r>
        <w:t xml:space="preserve">   union    </w:t>
      </w:r>
      <w:r>
        <w:t xml:space="preserve">   confederate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Vocabulary Words Lesson 1-10</dc:title>
  <dcterms:created xsi:type="dcterms:W3CDTF">2021-10-11T04:08:22Z</dcterms:created>
  <dcterms:modified xsi:type="dcterms:W3CDTF">2021-10-11T04:08:22Z</dcterms:modified>
</cp:coreProperties>
</file>