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Weaponry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bullet used alot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gun thats very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gun thats effective in close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handheld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Weapons that range in size and are used by many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gun that fires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blades that were used to be thrown at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explosives used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used for close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ground artillery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Weaponry</dc:title>
  <dcterms:created xsi:type="dcterms:W3CDTF">2021-10-11T04:07:12Z</dcterms:created>
  <dcterms:modified xsi:type="dcterms:W3CDTF">2021-10-11T04:07:12Z</dcterms:modified>
</cp:coreProperties>
</file>