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March To The Sea    </w:t>
      </w:r>
      <w:r>
        <w:t xml:space="preserve">   Atlanta Campaign    </w:t>
      </w:r>
      <w:r>
        <w:t xml:space="preserve">   Chickamauga    </w:t>
      </w:r>
      <w:r>
        <w:t xml:space="preserve">   Gettysburg    </w:t>
      </w:r>
      <w:r>
        <w:t xml:space="preserve">   Emancipation Proclamation    </w:t>
      </w:r>
      <w:r>
        <w:t xml:space="preserve">   Antietam    </w:t>
      </w:r>
      <w:r>
        <w:t xml:space="preserve">   Fort Pulaski    </w:t>
      </w:r>
      <w:r>
        <w:t xml:space="preserve">   The Great Locomotive Chase    </w:t>
      </w:r>
      <w:r>
        <w:t xml:space="preserve">   Union Blockade    </w:t>
      </w:r>
      <w:r>
        <w:t xml:space="preserve">   Fort Sumter    </w:t>
      </w:r>
      <w:r>
        <w:t xml:space="preserve">   Abraham Lincoln    </w:t>
      </w:r>
      <w:r>
        <w:t xml:space="preserve">   Confederacy    </w:t>
      </w:r>
      <w:r>
        <w:t xml:space="preserve">   Robert E. Lee    </w:t>
      </w:r>
      <w:r>
        <w:t xml:space="preserve">   Stonewall Jackson    </w:t>
      </w:r>
      <w:r>
        <w:t xml:space="preserve">   Ulysses S. Grant    </w:t>
      </w:r>
      <w:r>
        <w:t xml:space="preserve">   Union    </w:t>
      </w:r>
      <w:r>
        <w:t xml:space="preserve">   William T. Sherman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2021-10-11T04:08:01Z</dcterms:created>
  <dcterms:modified xsi:type="dcterms:W3CDTF">2021-10-11T04:08:01Z</dcterms:modified>
</cp:coreProperties>
</file>