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Harriet Tubman    </w:t>
      </w:r>
      <w:r>
        <w:t xml:space="preserve">   Gettysburg    </w:t>
      </w:r>
      <w:r>
        <w:t xml:space="preserve">   Underground Railroad    </w:t>
      </w:r>
      <w:r>
        <w:t xml:space="preserve">   Union    </w:t>
      </w:r>
      <w:r>
        <w:t xml:space="preserve">   Thirteenth Amendment    </w:t>
      </w:r>
      <w:r>
        <w:t xml:space="preserve">   Emancipation proclamation    </w:t>
      </w:r>
      <w:r>
        <w:t xml:space="preserve">   Slave trade    </w:t>
      </w:r>
      <w:r>
        <w:t xml:space="preserve">   Confederate    </w:t>
      </w:r>
      <w:r>
        <w:t xml:space="preserve">   Abolitionist    </w:t>
      </w:r>
      <w:r>
        <w:t xml:space="preserve">   Honest 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</dc:title>
  <dcterms:created xsi:type="dcterms:W3CDTF">2021-10-11T04:08:06Z</dcterms:created>
  <dcterms:modified xsi:type="dcterms:W3CDTF">2021-10-11T04:08:06Z</dcterms:modified>
</cp:coreProperties>
</file>