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Civil War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Abraham Lincoln    </w:t>
      </w:r>
      <w:r>
        <w:t xml:space="preserve">   African Americans    </w:t>
      </w:r>
      <w:r>
        <w:t xml:space="preserve">   America    </w:t>
      </w:r>
      <w:r>
        <w:t xml:space="preserve">   Army    </w:t>
      </w:r>
      <w:r>
        <w:t xml:space="preserve">   Battlefield    </w:t>
      </w:r>
      <w:r>
        <w:t xml:space="preserve">   Casualty    </w:t>
      </w:r>
      <w:r>
        <w:t xml:space="preserve">   Confederate    </w:t>
      </w:r>
      <w:r>
        <w:t xml:space="preserve">   Corps    </w:t>
      </w:r>
      <w:r>
        <w:t xml:space="preserve">   Division    </w:t>
      </w:r>
      <w:r>
        <w:t xml:space="preserve">   Jefferson Davis    </w:t>
      </w:r>
      <w:r>
        <w:t xml:space="preserve">   Northern    </w:t>
      </w:r>
      <w:r>
        <w:t xml:space="preserve">   Palmito Ranch    </w:t>
      </w:r>
      <w:r>
        <w:t xml:space="preserve">   Robert E Lee    </w:t>
      </w:r>
      <w:r>
        <w:t xml:space="preserve">   Slave States    </w:t>
      </w:r>
      <w:r>
        <w:t xml:space="preserve">   Soldiers    </w:t>
      </w:r>
      <w:r>
        <w:t xml:space="preserve">   Southern    </w:t>
      </w:r>
      <w:r>
        <w:t xml:space="preserve">   Troops    </w:t>
      </w:r>
      <w:r>
        <w:t xml:space="preserve">   Union    </w:t>
      </w:r>
      <w:r>
        <w:t xml:space="preserve">   United States    </w:t>
      </w:r>
      <w:r>
        <w:t xml:space="preserve">   War    </w:t>
      </w:r>
      <w:r>
        <w:t xml:space="preserve">   Weapons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Word Search</dc:title>
  <dcterms:created xsi:type="dcterms:W3CDTF">2021-10-11T04:08:23Z</dcterms:created>
  <dcterms:modified xsi:type="dcterms:W3CDTF">2021-10-11T04:08:23Z</dcterms:modified>
</cp:coreProperties>
</file>