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nurses    </w:t>
      </w:r>
      <w:r>
        <w:t xml:space="preserve">   america    </w:t>
      </w:r>
      <w:r>
        <w:t xml:space="preserve">   spy    </w:t>
      </w:r>
      <w:r>
        <w:t xml:space="preserve">   freedom    </w:t>
      </w:r>
      <w:r>
        <w:t xml:space="preserve">   battles    </w:t>
      </w:r>
      <w:r>
        <w:t xml:space="preserve">   south    </w:t>
      </w:r>
      <w:r>
        <w:t xml:space="preserve">   north    </w:t>
      </w:r>
      <w:r>
        <w:t xml:space="preserve">   slavery    </w:t>
      </w:r>
      <w:r>
        <w:t xml:space="preserve">   swords    </w:t>
      </w:r>
      <w:r>
        <w:t xml:space="preserve">   guns    </w:t>
      </w:r>
      <w:r>
        <w:t xml:space="preserve">   cannons    </w:t>
      </w:r>
      <w:r>
        <w:t xml:space="preserve">   lincoln    </w:t>
      </w:r>
      <w:r>
        <w:t xml:space="preserve">   confederate    </w:t>
      </w:r>
      <w:r>
        <w:t xml:space="preserve">   union    </w:t>
      </w:r>
      <w:r>
        <w:t xml:space="preserve">   coldharbor    </w:t>
      </w:r>
      <w:r>
        <w:t xml:space="preserve">   chickamauga    </w:t>
      </w:r>
      <w:r>
        <w:t xml:space="preserve">   vicksburg    </w:t>
      </w:r>
      <w:r>
        <w:t xml:space="preserve">   gettysburg    </w:t>
      </w:r>
      <w:r>
        <w:t xml:space="preserve">   shiloh    </w:t>
      </w:r>
      <w:r>
        <w:t xml:space="preserve">   Antietam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Word Search</dc:title>
  <dcterms:created xsi:type="dcterms:W3CDTF">2021-10-11T04:08:25Z</dcterms:created>
  <dcterms:modified xsi:type="dcterms:W3CDTF">2021-10-11T04:08:25Z</dcterms:modified>
</cp:coreProperties>
</file>