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Rosa Parks    </w:t>
      </w:r>
      <w:r>
        <w:t xml:space="preserve">   Leaders    </w:t>
      </w:r>
      <w:r>
        <w:t xml:space="preserve">   Union    </w:t>
      </w:r>
      <w:r>
        <w:t xml:space="preserve">   Schools    </w:t>
      </w:r>
      <w:r>
        <w:t xml:space="preserve">   Discrimination    </w:t>
      </w:r>
      <w:r>
        <w:t xml:space="preserve">   Justice    </w:t>
      </w:r>
      <w:r>
        <w:t xml:space="preserve">   Racism    </w:t>
      </w:r>
      <w:r>
        <w:t xml:space="preserve">   Slaves    </w:t>
      </w:r>
      <w:r>
        <w:t xml:space="preserve">   Philip Randolph    </w:t>
      </w:r>
      <w:r>
        <w:t xml:space="preserve">   Bayard Rustin    </w:t>
      </w:r>
      <w:r>
        <w:t xml:space="preserve">   Protests    </w:t>
      </w:r>
      <w:r>
        <w:t xml:space="preserve">   Jobs    </w:t>
      </w:r>
      <w:r>
        <w:t xml:space="preserve">   Assassination    </w:t>
      </w:r>
      <w:r>
        <w:t xml:space="preserve">   America    </w:t>
      </w:r>
      <w:r>
        <w:t xml:space="preserve">   Civil War    </w:t>
      </w:r>
      <w:r>
        <w:t xml:space="preserve">   Freedom    </w:t>
      </w:r>
      <w:r>
        <w:t xml:space="preserve">   Fight    </w:t>
      </w:r>
      <w:r>
        <w:t xml:space="preserve">   Battles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2021-10-11T04:08:31Z</dcterms:created>
  <dcterms:modified xsi:type="dcterms:W3CDTF">2021-10-11T04:08:31Z</dcterms:modified>
</cp:coreProperties>
</file>