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Abraham Lincolon    </w:t>
      </w:r>
      <w:r>
        <w:t xml:space="preserve">   Albert Sidney Johnston    </w:t>
      </w:r>
      <w:r>
        <w:t xml:space="preserve">   Ambrose Burnside    </w:t>
      </w:r>
      <w:r>
        <w:t xml:space="preserve">   Benjamin Harrison    </w:t>
      </w:r>
      <w:r>
        <w:t xml:space="preserve">   David Farragot    </w:t>
      </w:r>
      <w:r>
        <w:t xml:space="preserve">   George Armstrong Custer    </w:t>
      </w:r>
      <w:r>
        <w:t xml:space="preserve">   George B. McClellar    </w:t>
      </w:r>
      <w:r>
        <w:t xml:space="preserve">   George Meade    </w:t>
      </w:r>
      <w:r>
        <w:t xml:space="preserve">   George W. Randolph    </w:t>
      </w:r>
      <w:r>
        <w:t xml:space="preserve">   Harriett Beecher Stowe    </w:t>
      </w:r>
      <w:r>
        <w:t xml:space="preserve">   Henry Hallock    </w:t>
      </w:r>
      <w:r>
        <w:t xml:space="preserve">   James Longstreet    </w:t>
      </w:r>
      <w:r>
        <w:t xml:space="preserve">   Jefferson Davis    </w:t>
      </w:r>
      <w:r>
        <w:t xml:space="preserve">   John Bell Hood    </w:t>
      </w:r>
      <w:r>
        <w:t xml:space="preserve">   Joseph E. Johnston    </w:t>
      </w:r>
      <w:r>
        <w:t xml:space="preserve">   Joseph Hooker    </w:t>
      </w:r>
      <w:r>
        <w:t xml:space="preserve">   Jubal Early    </w:t>
      </w:r>
      <w:r>
        <w:t xml:space="preserve">   Nathan Bedford Forrest    </w:t>
      </w:r>
      <w:r>
        <w:t xml:space="preserve">   Philip Sheridan    </w:t>
      </w:r>
      <w:r>
        <w:t xml:space="preserve">   Robert E Lee    </w:t>
      </w:r>
      <w:r>
        <w:t xml:space="preserve">   Robert Gould Shaw    </w:t>
      </w:r>
      <w:r>
        <w:t xml:space="preserve">   Ulysses S. Grant    </w:t>
      </w:r>
      <w:r>
        <w:t xml:space="preserve">   William Sherman    </w:t>
      </w:r>
      <w:r>
        <w:t xml:space="preserve">   Winfeild Scott    </w:t>
      </w:r>
      <w:r>
        <w:t xml:space="preserve">   Winiheld Scott Hancocr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2021-10-11T04:08:36Z</dcterms:created>
  <dcterms:modified xsi:type="dcterms:W3CDTF">2021-10-11T04:08:36Z</dcterms:modified>
</cp:coreProperties>
</file>