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brothers    </w:t>
      </w:r>
      <w:r>
        <w:t xml:space="preserve">   death    </w:t>
      </w:r>
      <w:r>
        <w:t xml:space="preserve">   division    </w:t>
      </w:r>
      <w:r>
        <w:t xml:space="preserve">   cotton    </w:t>
      </w:r>
      <w:r>
        <w:t xml:space="preserve">   lee    </w:t>
      </w:r>
      <w:r>
        <w:t xml:space="preserve">   grant    </w:t>
      </w:r>
      <w:r>
        <w:t xml:space="preserve">   america    </w:t>
      </w:r>
      <w:r>
        <w:t xml:space="preserve">   lincoln    </w:t>
      </w:r>
      <w:r>
        <w:t xml:space="preserve">   gettysburg    </w:t>
      </w:r>
      <w:r>
        <w:t xml:space="preserve">   south    </w:t>
      </w:r>
      <w:r>
        <w:t xml:space="preserve">   north    </w:t>
      </w:r>
      <w:r>
        <w:t xml:space="preserve">   slavery    </w:t>
      </w:r>
      <w:r>
        <w:t xml:space="preserve">   civilwar    </w:t>
      </w:r>
      <w:r>
        <w:t xml:space="preserve">   war    </w:t>
      </w:r>
      <w:r>
        <w:t xml:space="preserve">   civil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2021-10-11T04:07:15Z</dcterms:created>
  <dcterms:modified xsi:type="dcterms:W3CDTF">2021-10-11T04:07:15Z</dcterms:modified>
</cp:coreProperties>
</file>