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artillery    </w:t>
      </w:r>
      <w:r>
        <w:t xml:space="preserve">   battle    </w:t>
      </w:r>
      <w:r>
        <w:t xml:space="preserve">   blockade    </w:t>
      </w:r>
      <w:r>
        <w:t xml:space="preserve">   bullrun    </w:t>
      </w:r>
      <w:r>
        <w:t xml:space="preserve">   casualty    </w:t>
      </w:r>
      <w:r>
        <w:t xml:space="preserve">   Chattanooga    </w:t>
      </w:r>
      <w:r>
        <w:t xml:space="preserve">   confederates    </w:t>
      </w:r>
      <w:r>
        <w:t xml:space="preserve">   fortsumter    </w:t>
      </w:r>
      <w:r>
        <w:t xml:space="preserve">   Gettysburg    </w:t>
      </w:r>
      <w:r>
        <w:t xml:space="preserve">   harpersferry    </w:t>
      </w:r>
      <w:r>
        <w:t xml:space="preserve">   ironclad    </w:t>
      </w:r>
      <w:r>
        <w:t xml:space="preserve">   Lexington    </w:t>
      </w:r>
      <w:r>
        <w:t xml:space="preserve">   Lincoln    </w:t>
      </w:r>
      <w:r>
        <w:t xml:space="preserve">   massacre    </w:t>
      </w:r>
      <w:r>
        <w:t xml:space="preserve">   militia    </w:t>
      </w:r>
      <w:r>
        <w:t xml:space="preserve">   rebel    </w:t>
      </w:r>
      <w:r>
        <w:t xml:space="preserve">   retreat    </w:t>
      </w:r>
      <w:r>
        <w:t xml:space="preserve">   secede    </w:t>
      </w:r>
      <w:r>
        <w:t xml:space="preserve">   Shiloh    </w:t>
      </w:r>
      <w:r>
        <w:t xml:space="preserve">   slavery    </w:t>
      </w:r>
      <w:r>
        <w:t xml:space="preserve">   union    </w:t>
      </w:r>
      <w:r>
        <w:t xml:space="preserve">   victory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2021-10-11T04:07:18Z</dcterms:created>
  <dcterms:modified xsi:type="dcterms:W3CDTF">2021-10-11T04:07:18Z</dcterms:modified>
</cp:coreProperties>
</file>