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War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gettysburg    </w:t>
      </w:r>
      <w:r>
        <w:t xml:space="preserve">   america    </w:t>
      </w:r>
      <w:r>
        <w:t xml:space="preserve">   cannons    </w:t>
      </w:r>
      <w:r>
        <w:t xml:space="preserve">   confederates    </w:t>
      </w:r>
      <w:r>
        <w:t xml:space="preserve">   north    </w:t>
      </w:r>
      <w:r>
        <w:t xml:space="preserve">   south    </w:t>
      </w:r>
      <w:r>
        <w:t xml:space="preserve">   slaves    </w:t>
      </w:r>
      <w:r>
        <w:t xml:space="preserve">   army    </w:t>
      </w:r>
      <w:r>
        <w:t xml:space="preserve">   rifles    </w:t>
      </w:r>
      <w:r>
        <w:t xml:space="preserve">   rebel    </w:t>
      </w:r>
      <w:r>
        <w:t xml:space="preserve">   muskets    </w:t>
      </w:r>
      <w:r>
        <w:t xml:space="preserve">   lincoln    </w:t>
      </w:r>
      <w:r>
        <w:t xml:space="preserve">   lee    </w:t>
      </w:r>
      <w:r>
        <w:t xml:space="preserve">   civil    </w:t>
      </w:r>
      <w:r>
        <w:t xml:space="preserve">   war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 Word Search</dc:title>
  <dcterms:created xsi:type="dcterms:W3CDTF">2021-10-11T04:07:03Z</dcterms:created>
  <dcterms:modified xsi:type="dcterms:W3CDTF">2021-10-11T04:07:03Z</dcterms:modified>
</cp:coreProperties>
</file>