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rebel    </w:t>
      </w:r>
      <w:r>
        <w:t xml:space="preserve">   offensive    </w:t>
      </w:r>
      <w:r>
        <w:t xml:space="preserve">   navy    </w:t>
      </w:r>
      <w:r>
        <w:t xml:space="preserve">   militia    </w:t>
      </w:r>
      <w:r>
        <w:t xml:space="preserve">   green troops    </w:t>
      </w:r>
      <w:r>
        <w:t xml:space="preserve">   greenbacks    </w:t>
      </w:r>
      <w:r>
        <w:t xml:space="preserve">   graybacks    </w:t>
      </w:r>
      <w:r>
        <w:t xml:space="preserve">   foraging    </w:t>
      </w:r>
      <w:r>
        <w:t xml:space="preserve">   flank    </w:t>
      </w:r>
      <w:r>
        <w:t xml:space="preserve">   earthwork    </w:t>
      </w:r>
      <w:r>
        <w:t xml:space="preserve">   defensive    </w:t>
      </w:r>
      <w:r>
        <w:t xml:space="preserve">   confederate    </w:t>
      </w:r>
      <w:r>
        <w:t xml:space="preserve">   armory    </w:t>
      </w:r>
      <w:r>
        <w:t xml:space="preserve">   ambush    </w:t>
      </w:r>
      <w:r>
        <w:t xml:space="preserve">   civil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Word Search</dc:title>
  <dcterms:created xsi:type="dcterms:W3CDTF">2021-10-11T04:07:32Z</dcterms:created>
  <dcterms:modified xsi:type="dcterms:W3CDTF">2021-10-11T04:07:32Z</dcterms:modified>
</cp:coreProperties>
</file>