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 Word 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South was known as the _____ States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President of the 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Battle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Reason to enter the Civil War dealing with who has more power states or the 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president of the Confederate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deadliest/bloodiest battle of the war?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Location where South Surrenders to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General of the Union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Reason to enter the Civil War dealing with loyalty to one section instead of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Years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amendment that grants citizenship to everyone born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amendment that abolished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General of the Confederate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Reason to enter the Civil War dealing with enslavement of people</w:t>
            </w:r>
          </w:p>
        </w:tc>
      </w:tr>
    </w:tbl>
    <w:p>
      <w:pPr>
        <w:pStyle w:val="WordBankMedium"/>
      </w:pPr>
      <w:r>
        <w:t xml:space="preserve">   Jefferson Davis    </w:t>
      </w:r>
      <w:r>
        <w:t xml:space="preserve">   Abraham Lincoln     </w:t>
      </w:r>
      <w:r>
        <w:t xml:space="preserve">   Robert E. Lee    </w:t>
      </w:r>
      <w:r>
        <w:t xml:space="preserve">   Ulysses S. Grant    </w:t>
      </w:r>
      <w:r>
        <w:t xml:space="preserve">   1861-1865    </w:t>
      </w:r>
      <w:r>
        <w:t xml:space="preserve">   Fort Sumter    </w:t>
      </w:r>
      <w:r>
        <w:t xml:space="preserve">   Gettysburg    </w:t>
      </w:r>
      <w:r>
        <w:t xml:space="preserve">   13    </w:t>
      </w:r>
      <w:r>
        <w:t xml:space="preserve">   14    </w:t>
      </w:r>
      <w:r>
        <w:t xml:space="preserve">   Slavery    </w:t>
      </w:r>
      <w:r>
        <w:t xml:space="preserve">   States Rights    </w:t>
      </w:r>
      <w:r>
        <w:t xml:space="preserve">   Sectionalism    </w:t>
      </w:r>
      <w:r>
        <w:t xml:space="preserve">   Appomattox Courthouse    </w:t>
      </w:r>
      <w:r>
        <w:t xml:space="preserve">   Union    </w:t>
      </w:r>
      <w:r>
        <w:t xml:space="preserve">   Confederate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Word Search Puzzle</dc:title>
  <dcterms:created xsi:type="dcterms:W3CDTF">2021-10-11T04:08:43Z</dcterms:created>
  <dcterms:modified xsi:type="dcterms:W3CDTF">2021-10-11T04:08:43Z</dcterms:modified>
</cp:coreProperties>
</file>