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James Buchanan    </w:t>
      </w:r>
      <w:r>
        <w:t xml:space="preserve">   JOhn Wilkes Booth    </w:t>
      </w:r>
      <w:r>
        <w:t xml:space="preserve">   Copperheads    </w:t>
      </w:r>
      <w:r>
        <w:t xml:space="preserve">   Reconstruction    </w:t>
      </w:r>
      <w:r>
        <w:t xml:space="preserve">   Lost Cause    </w:t>
      </w:r>
      <w:r>
        <w:t xml:space="preserve">   Fugitive Slave Act    </w:t>
      </w:r>
      <w:r>
        <w:t xml:space="preserve">   Bleeding Kansas    </w:t>
      </w:r>
      <w:r>
        <w:t xml:space="preserve">   Ulysses S Grant    </w:t>
      </w:r>
      <w:r>
        <w:t xml:space="preserve">   Abraham LIncoln    </w:t>
      </w:r>
      <w:r>
        <w:t xml:space="preserve">   Robert E.Lee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2021-10-11T04:07:41Z</dcterms:created>
  <dcterms:modified xsi:type="dcterms:W3CDTF">2021-10-11T04:07:41Z</dcterms:modified>
</cp:coreProperties>
</file>