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ARMY    </w:t>
      </w:r>
      <w:r>
        <w:t xml:space="preserve">   BAYONET    </w:t>
      </w:r>
      <w:r>
        <w:t xml:space="preserve">   BEDROLL    </w:t>
      </w:r>
      <w:r>
        <w:t xml:space="preserve">   BRIGADE    </w:t>
      </w:r>
      <w:r>
        <w:t xml:space="preserve">   CANTEEN    </w:t>
      </w:r>
      <w:r>
        <w:t xml:space="preserve">   CHARGE    </w:t>
      </w:r>
      <w:r>
        <w:t xml:space="preserve">   COLORS    </w:t>
      </w:r>
      <w:r>
        <w:t xml:space="preserve">   CONFEDERATE    </w:t>
      </w:r>
      <w:r>
        <w:t xml:space="preserve">   FLANK    </w:t>
      </w:r>
      <w:r>
        <w:t xml:space="preserve">   GARRISON    </w:t>
      </w:r>
      <w:r>
        <w:t xml:space="preserve">   INFANTRY    </w:t>
      </w:r>
      <w:r>
        <w:t xml:space="preserve">   MILITIA    </w:t>
      </w:r>
      <w:r>
        <w:t xml:space="preserve">   MORTAR    </w:t>
      </w:r>
      <w:r>
        <w:t xml:space="preserve">   MUSKET    </w:t>
      </w:r>
      <w:r>
        <w:t xml:space="preserve">   NORTH    </w:t>
      </w:r>
      <w:r>
        <w:t xml:space="preserve">   PRIVATE    </w:t>
      </w:r>
      <w:r>
        <w:t xml:space="preserve">   RATIFY    </w:t>
      </w:r>
      <w:r>
        <w:t xml:space="preserve">   REBEL    </w:t>
      </w:r>
      <w:r>
        <w:t xml:space="preserve">   ROUT    </w:t>
      </w:r>
      <w:r>
        <w:t xml:space="preserve">   SECESSION    </w:t>
      </w:r>
      <w:r>
        <w:t xml:space="preserve">   SENTRY    </w:t>
      </w:r>
      <w:r>
        <w:t xml:space="preserve">   SLAVERY    </w:t>
      </w:r>
      <w:r>
        <w:t xml:space="preserve">   SOUTH    </w:t>
      </w:r>
      <w:r>
        <w:t xml:space="preserve">   UNION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2021-10-11T04:07:44Z</dcterms:created>
  <dcterms:modified xsi:type="dcterms:W3CDTF">2021-10-11T04:07:44Z</dcterms:modified>
</cp:coreProperties>
</file>