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Ambush    </w:t>
      </w:r>
      <w:r>
        <w:t xml:space="preserve">   AndrewJackson    </w:t>
      </w:r>
      <w:r>
        <w:t xml:space="preserve">   Antietam    </w:t>
      </w:r>
      <w:r>
        <w:t xml:space="preserve">   Appomattox    </w:t>
      </w:r>
      <w:r>
        <w:t xml:space="preserve">   Black Codes    </w:t>
      </w:r>
      <w:r>
        <w:t xml:space="preserve">   BullRun    </w:t>
      </w:r>
      <w:r>
        <w:t xml:space="preserve">   Carpetbagger    </w:t>
      </w:r>
      <w:r>
        <w:t xml:space="preserve">   Confederacy    </w:t>
      </w:r>
      <w:r>
        <w:t xml:space="preserve">   Gettysburg    </w:t>
      </w:r>
      <w:r>
        <w:t xml:space="preserve">   Radicals    </w:t>
      </w:r>
      <w:r>
        <w:t xml:space="preserve">   Reconstruction    </w:t>
      </w:r>
      <w:r>
        <w:t xml:space="preserve">   RobertELee    </w:t>
      </w:r>
      <w:r>
        <w:t xml:space="preserve">   Scallawag    </w:t>
      </w:r>
      <w:r>
        <w:t xml:space="preserve">   Siege    </w:t>
      </w:r>
      <w:r>
        <w:t xml:space="preserve">   Stonewall    </w:t>
      </w:r>
      <w:r>
        <w:t xml:space="preserve">   Surrender    </w:t>
      </w:r>
      <w:r>
        <w:t xml:space="preserve">   UlyssesGrant    </w:t>
      </w:r>
      <w:r>
        <w:t xml:space="preserve">   Union    </w:t>
      </w:r>
      <w:r>
        <w:t xml:space="preserve">   Vicksburg    </w:t>
      </w:r>
      <w:r>
        <w:t xml:space="preserve">   Yankee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Word Search</dc:title>
  <dcterms:created xsi:type="dcterms:W3CDTF">2021-10-11T04:07:46Z</dcterms:created>
  <dcterms:modified xsi:type="dcterms:W3CDTF">2021-10-11T04:07:46Z</dcterms:modified>
</cp:coreProperties>
</file>