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republican    </w:t>
      </w:r>
      <w:r>
        <w:t xml:space="preserve">   democratic    </w:t>
      </w:r>
      <w:r>
        <w:t xml:space="preserve">   contrabands    </w:t>
      </w:r>
      <w:r>
        <w:t xml:space="preserve">   confederate    </w:t>
      </w:r>
      <w:r>
        <w:t xml:space="preserve">   border states    </w:t>
      </w:r>
      <w:r>
        <w:t xml:space="preserve">   bonnie blue flag    </w:t>
      </w:r>
      <w:r>
        <w:t xml:space="preserve">   abolitionist    </w:t>
      </w:r>
      <w:r>
        <w:t xml:space="preserve">   southern    </w:t>
      </w:r>
      <w:r>
        <w:t xml:space="preserve">   northern    </w:t>
      </w:r>
      <w:r>
        <w:t xml:space="preserve">   reconstruction    </w:t>
      </w:r>
      <w:r>
        <w:t xml:space="preserve">   war    </w:t>
      </w:r>
      <w:r>
        <w:t xml:space="preserve">   civil    </w:t>
      </w:r>
      <w:r>
        <w:t xml:space="preserve">   expansion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Word Search</dc:title>
  <dcterms:created xsi:type="dcterms:W3CDTF">2021-10-11T04:07:49Z</dcterms:created>
  <dcterms:modified xsi:type="dcterms:W3CDTF">2021-10-11T04:07:49Z</dcterms:modified>
</cp:coreProperties>
</file>