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Johnson    </w:t>
      </w:r>
      <w:r>
        <w:t xml:space="preserve">   Hayes    </w:t>
      </w:r>
      <w:r>
        <w:t xml:space="preserve">   Grandfather Clause    </w:t>
      </w:r>
      <w:r>
        <w:t xml:space="preserve">   Poll Tax    </w:t>
      </w:r>
      <w:r>
        <w:t xml:space="preserve">   Freedom    </w:t>
      </w:r>
      <w:r>
        <w:t xml:space="preserve">   Booth    </w:t>
      </w:r>
      <w:r>
        <w:t xml:space="preserve">   Lynching    </w:t>
      </w:r>
      <w:r>
        <w:t xml:space="preserve">   Military    </w:t>
      </w:r>
      <w:r>
        <w:t xml:space="preserve">   Republican    </w:t>
      </w:r>
      <w:r>
        <w:t xml:space="preserve">   Democrat    </w:t>
      </w:r>
      <w:r>
        <w:t xml:space="preserve">   Sharecropping    </w:t>
      </w:r>
      <w:r>
        <w:t xml:space="preserve">   Jim Crow Laws    </w:t>
      </w:r>
      <w:r>
        <w:t xml:space="preserve">   Ku Klux Klan    </w:t>
      </w:r>
      <w:r>
        <w:t xml:space="preserve">   Freedmans Bureau    </w:t>
      </w:r>
      <w:r>
        <w:t xml:space="preserve">   Impeach    </w:t>
      </w:r>
      <w:r>
        <w:t xml:space="preserve">   Scalawag    </w:t>
      </w:r>
      <w:r>
        <w:t xml:space="preserve">   Carpetbagger    </w:t>
      </w:r>
      <w:r>
        <w:t xml:space="preserve">   Lincoln    </w:t>
      </w:r>
      <w:r>
        <w:t xml:space="preserve">   Confederate    </w:t>
      </w:r>
      <w:r>
        <w:t xml:space="preserve">   Union    </w:t>
      </w:r>
      <w:r>
        <w:t xml:space="preserve">   Reconstruction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Word Search</dc:title>
  <dcterms:created xsi:type="dcterms:W3CDTF">2021-10-11T04:07:52Z</dcterms:created>
  <dcterms:modified xsi:type="dcterms:W3CDTF">2021-10-11T04:07:52Z</dcterms:modified>
</cp:coreProperties>
</file>