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War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musket    </w:t>
      </w:r>
      <w:r>
        <w:t xml:space="preserve">   Kennesaw    </w:t>
      </w:r>
      <w:r>
        <w:t xml:space="preserve">   Union    </w:t>
      </w:r>
      <w:r>
        <w:t xml:space="preserve">   Emancipationproclamation    </w:t>
      </w:r>
      <w:r>
        <w:t xml:space="preserve">   Lincoln    </w:t>
      </w:r>
      <w:r>
        <w:t xml:space="preserve">   confederate    </w:t>
      </w:r>
      <w:r>
        <w:t xml:space="preserve">   chickamauga    </w:t>
      </w:r>
      <w:r>
        <w:t xml:space="preserve">   fort pulaski    </w:t>
      </w:r>
      <w:r>
        <w:t xml:space="preserve">   kukluxklan    </w:t>
      </w:r>
      <w:r>
        <w:t xml:space="preserve">   stonemountain    </w:t>
      </w:r>
      <w:r>
        <w:t xml:space="preserve">   freedmansbureau    </w:t>
      </w:r>
      <w:r>
        <w:t xml:space="preserve">   undergroundrailroad    </w:t>
      </w:r>
      <w:r>
        <w:t xml:space="preserve">   harriettubman    </w:t>
      </w:r>
      <w:r>
        <w:t xml:space="preserve">   fredrickdouglas    </w:t>
      </w:r>
      <w:r>
        <w:t xml:space="preserve">   dredscott    </w:t>
      </w:r>
      <w:r>
        <w:t xml:space="preserve">   south    </w:t>
      </w:r>
      <w:r>
        <w:t xml:space="preserve">   north    </w:t>
      </w:r>
      <w:r>
        <w:t xml:space="preserve">   atlanta    </w:t>
      </w:r>
      <w:r>
        <w:t xml:space="preserve">   marchtothesea    </w:t>
      </w:r>
      <w:r>
        <w:t xml:space="preserve">   railroads    </w:t>
      </w:r>
      <w:r>
        <w:t xml:space="preserve">   cotton gin    </w:t>
      </w:r>
      <w:r>
        <w:t xml:space="preserve">   reconstruction    </w:t>
      </w:r>
      <w:r>
        <w:t xml:space="preserve">   plantation    </w:t>
      </w:r>
      <w:r>
        <w:t xml:space="preserve">   slavery    </w:t>
      </w:r>
      <w:r>
        <w:t xml:space="preserve">   Ulysses S Grant    </w:t>
      </w:r>
      <w:r>
        <w:t xml:space="preserve">   General Lee    </w:t>
      </w:r>
      <w:r>
        <w:t xml:space="preserve">   Sherman    </w:t>
      </w:r>
      <w:r>
        <w:t xml:space="preserve">   Andersonville    </w:t>
      </w:r>
      <w:r>
        <w:t xml:space="preserve">   antebellum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 Word Search</dc:title>
  <dcterms:created xsi:type="dcterms:W3CDTF">2021-10-11T04:07:56Z</dcterms:created>
  <dcterms:modified xsi:type="dcterms:W3CDTF">2021-10-11T04:07:56Z</dcterms:modified>
</cp:coreProperties>
</file>