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Medium"/>
      </w:pPr>
      <w:r>
        <w:t xml:space="preserve">   Parliamentarians    </w:t>
      </w:r>
      <w:r>
        <w:t xml:space="preserve">   Royalists    </w:t>
      </w:r>
      <w:r>
        <w:t xml:space="preserve">   Money    </w:t>
      </w:r>
      <w:r>
        <w:t xml:space="preserve">   Army    </w:t>
      </w:r>
      <w:r>
        <w:t xml:space="preserve">   Cavalry    </w:t>
      </w:r>
      <w:r>
        <w:t xml:space="preserve">   Soldiers    </w:t>
      </w:r>
      <w:r>
        <w:t xml:space="preserve">   Charles    </w:t>
      </w:r>
      <w:r>
        <w:t xml:space="preserve">   1646    </w:t>
      </w:r>
      <w:r>
        <w:t xml:space="preserve">   Civil War    </w:t>
      </w:r>
      <w:r>
        <w:t xml:space="preserve">   Parliament    </w:t>
      </w:r>
      <w:r>
        <w:t xml:space="preserve">   Cromwell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Wordsearch</dc:title>
  <dcterms:created xsi:type="dcterms:W3CDTF">2021-10-11T04:07:59Z</dcterms:created>
  <dcterms:modified xsi:type="dcterms:W3CDTF">2021-10-11T04:07:59Z</dcterms:modified>
</cp:coreProperties>
</file>