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Abolition    </w:t>
      </w:r>
      <w:r>
        <w:t xml:space="preserve">   Abraham Lincoln    </w:t>
      </w:r>
      <w:r>
        <w:t xml:space="preserve">   African American Soldiers    </w:t>
      </w:r>
      <w:r>
        <w:t xml:space="preserve">   Battle of Antietam    </w:t>
      </w:r>
      <w:r>
        <w:t xml:space="preserve">   Border States    </w:t>
      </w:r>
      <w:r>
        <w:t xml:space="preserve">   Civil War    </w:t>
      </w:r>
      <w:r>
        <w:t xml:space="preserve">   Confederacy    </w:t>
      </w:r>
      <w:r>
        <w:t xml:space="preserve">   Emancipation Proclamation    </w:t>
      </w:r>
      <w:r>
        <w:t xml:space="preserve">   George B. McLellan    </w:t>
      </w:r>
      <w:r>
        <w:t xml:space="preserve">   Pro-Slavery    </w:t>
      </w:r>
      <w:r>
        <w:t xml:space="preserve">   Robert E. Lee    </w:t>
      </w:r>
      <w:r>
        <w:t xml:space="preserve">   Slavery    </w:t>
      </w:r>
      <w:r>
        <w:t xml:space="preserve">   The 54th Massachusetts    </w:t>
      </w:r>
      <w:r>
        <w:t xml:space="preserve">  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Wordsearch!</dc:title>
  <dcterms:created xsi:type="dcterms:W3CDTF">2021-11-21T03:27:24Z</dcterms:created>
  <dcterms:modified xsi:type="dcterms:W3CDTF">2021-11-21T03:27:24Z</dcterms:modified>
</cp:coreProperties>
</file>