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Division    </w:t>
      </w:r>
      <w:r>
        <w:t xml:space="preserve">   General grant    </w:t>
      </w:r>
      <w:r>
        <w:t xml:space="preserve">   Robert Lee    </w:t>
      </w:r>
      <w:r>
        <w:t xml:space="preserve">   Emancipation proclamation     </w:t>
      </w:r>
      <w:r>
        <w:t xml:space="preserve">   Trade    </w:t>
      </w:r>
      <w:r>
        <w:t xml:space="preserve">   Crops    </w:t>
      </w:r>
      <w:r>
        <w:t xml:space="preserve">   Cotton    </w:t>
      </w:r>
      <w:r>
        <w:t xml:space="preserve">   Slave    </w:t>
      </w:r>
      <w:r>
        <w:t xml:space="preserve">   Telegraph    </w:t>
      </w:r>
      <w:r>
        <w:t xml:space="preserve">   Yankees    </w:t>
      </w:r>
      <w:r>
        <w:t xml:space="preserve">   Rebels    </w:t>
      </w:r>
      <w:r>
        <w:t xml:space="preserve">   Confederacy    </w:t>
      </w:r>
      <w:r>
        <w:t xml:space="preserve">   union    </w:t>
      </w:r>
      <w:r>
        <w:t xml:space="preserve">   Battle    </w:t>
      </w:r>
      <w:r>
        <w:t xml:space="preserve">   Gettysburg    </w:t>
      </w:r>
      <w:r>
        <w:t xml:space="preserve">   Civil War    </w:t>
      </w:r>
      <w:r>
        <w:t xml:space="preserve">   Miniball    </w:t>
      </w:r>
      <w:r>
        <w:t xml:space="preserve">   Abraham Lincoln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Wordsearch</dc:title>
  <dcterms:created xsi:type="dcterms:W3CDTF">2021-10-11T04:07:05Z</dcterms:created>
  <dcterms:modified xsi:type="dcterms:W3CDTF">2021-10-11T04:07:05Z</dcterms:modified>
</cp:coreProperties>
</file>