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major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tactic: 15000 men in a line a mile long, three rows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bloodiest day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between the Union states of the North with the Confederate states of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devices that explode in the air or when they hit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three day battle ever fought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army suffered a loss of more than half of their men.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tactic: one side inflicts continuous losses on the enemy in order to wear them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tactic: enemy is surrounded and starved in order to make it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Stonewall Jackson was killed.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bloodiest single battle that had taken place on the North American continent in 1860s.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type of artillery that is filled with bullets.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term for those killed, wounded, captured, or missing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Lincoln's famous two-minute speech that reminded the North why they were fighting in the Civil War,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2021-10-11T04:05:09Z</dcterms:created>
  <dcterms:modified xsi:type="dcterms:W3CDTF">2021-10-11T04:05:09Z</dcterms:modified>
</cp:coreProperties>
</file>