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Charles'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Charles' advisor who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Archbishop who introduced new prayer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Clumsy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 who used a long, sharp pole as a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held by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 name for a Parliamentarian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Insulting term for Royalist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2021-10-11T04:05:13Z</dcterms:created>
  <dcterms:modified xsi:type="dcterms:W3CDTF">2021-10-11T04:05:13Z</dcterms:modified>
</cp:coreProperties>
</file>