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yankees    </w:t>
      </w:r>
      <w:r>
        <w:t xml:space="preserve">   confederates    </w:t>
      </w:r>
      <w:r>
        <w:t xml:space="preserve">   burnside    </w:t>
      </w:r>
      <w:r>
        <w:t xml:space="preserve">   april    </w:t>
      </w:r>
      <w:r>
        <w:t xml:space="preserve">    Picketts charge     </w:t>
      </w:r>
      <w:r>
        <w:t xml:space="preserve">    Gettysburg     </w:t>
      </w:r>
      <w:r>
        <w:t xml:space="preserve">    Chancellorsville     </w:t>
      </w:r>
      <w:r>
        <w:t xml:space="preserve">    Shiloh     </w:t>
      </w:r>
      <w:r>
        <w:t xml:space="preserve">    Fredericksville     </w:t>
      </w:r>
      <w:r>
        <w:t xml:space="preserve">   Ulysses S Grant     </w:t>
      </w:r>
      <w:r>
        <w:t xml:space="preserve">   civil war    </w:t>
      </w:r>
      <w:r>
        <w:t xml:space="preserve">   Virginia     </w:t>
      </w:r>
      <w:r>
        <w:t xml:space="preserve">    Lincoln     </w:t>
      </w:r>
      <w:r>
        <w:t xml:space="preserve">   hardtack    </w:t>
      </w:r>
      <w:r>
        <w:t xml:space="preserve">    Stonewall     </w:t>
      </w:r>
      <w:r>
        <w:t xml:space="preserve">    George B McClellan     </w:t>
      </w:r>
      <w:r>
        <w:t xml:space="preserve">    copperheads     </w:t>
      </w:r>
      <w:r>
        <w:t xml:space="preserve">    greenback    </w:t>
      </w:r>
      <w:r>
        <w:t xml:space="preserve">   Robert E Lee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2021-10-11T04:05:42Z</dcterms:created>
  <dcterms:modified xsi:type="dcterms:W3CDTF">2021-10-11T04:05:42Z</dcterms:modified>
</cp:coreProperties>
</file>