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 southern states seceded to form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on foreign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economy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economy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of the Union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president of the United States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issue the Emancipation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farm that depended on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put the interests of their region over the interest of the country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stations to help slaves escape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was owned and worked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withdraw formally from a federal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Confederate States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2021-10-11T04:05:16Z</dcterms:created>
  <dcterms:modified xsi:type="dcterms:W3CDTF">2021-10-11T04:05:16Z</dcterms:modified>
</cp:coreProperties>
</file>