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TARIFFS    </w:t>
      </w:r>
      <w:r>
        <w:t xml:space="preserve">   SOLECOMMODITY    </w:t>
      </w:r>
      <w:r>
        <w:t xml:space="preserve">   ARSENAL    </w:t>
      </w:r>
      <w:r>
        <w:t xml:space="preserve">   GEOGRAPHY    </w:t>
      </w:r>
      <w:r>
        <w:t xml:space="preserve">   PLANTATIONS    </w:t>
      </w:r>
      <w:r>
        <w:t xml:space="preserve">   INFRASTRUCTURE    </w:t>
      </w:r>
      <w:r>
        <w:t xml:space="preserve">   SECTIONALISM    </w:t>
      </w:r>
      <w:r>
        <w:t xml:space="preserve">   STATESRIGHTS    </w:t>
      </w:r>
      <w:r>
        <w:t xml:space="preserve">   PRESIDENT    </w:t>
      </w:r>
      <w:r>
        <w:t xml:space="preserve">   MARTYR    </w:t>
      </w:r>
      <w:r>
        <w:t xml:space="preserve">   FUGITIVE    </w:t>
      </w:r>
      <w:r>
        <w:t xml:space="preserve">   BALANCE OF POWER    </w:t>
      </w:r>
      <w:r>
        <w:t xml:space="preserve">   REPUBLICAN    </w:t>
      </w:r>
      <w:r>
        <w:t xml:space="preserve">   DEMOCRAT    </w:t>
      </w:r>
      <w:r>
        <w:t xml:space="preserve">   SLAVERY    </w:t>
      </w:r>
      <w:r>
        <w:t xml:space="preserve">   SECEDE    </w:t>
      </w:r>
      <w:r>
        <w:t xml:space="preserve">   CONFEDERACY    </w:t>
      </w:r>
      <w:r>
        <w:t xml:space="preserve">   UNION    </w:t>
      </w:r>
      <w:r>
        <w:t xml:space="preserve">   CIVILWAR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2021-10-11T04:05:45Z</dcterms:created>
  <dcterms:modified xsi:type="dcterms:W3CDTF">2021-10-11T04:05:45Z</dcterms:modified>
</cp:coreProperties>
</file>