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south thought they were _______ so they tried to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Slaves had no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citys that battles were taking place at were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 states did not support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 was split in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souths ________ would be destroyed if they lost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north _______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was the name of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south thought slaves were _________ for everyday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______ wanted to seccede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There was a shortage on spun cotton so they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was the last straw for southern states to seccede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North thought slavery was 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There were _____ gropes taking away slaves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north and south being divided was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Lincoln supported the views of the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Lincoln was not on the ballet in 9 ________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was ______ states in the confederacy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southern democrat that lost to lincoln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elected in 1860?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reasons for secession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election destroyed ______ with the North and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south broke off and formed the ________ states of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the constitutional Union supporter that lost to lincoln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souths ______ economy would crash if they lost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Lincoln was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north thought that America would ______ if they let the southern state secede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south ______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election was one reason for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North formed a ______ around the south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2021-10-11T04:05:20Z</dcterms:created>
  <dcterms:modified xsi:type="dcterms:W3CDTF">2021-10-11T04:05:20Z</dcterms:modified>
</cp:coreProperties>
</file>