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Clara Barton started what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first shots of the war fired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southern states that seceded?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side had the upper hand in most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person who fights or believes in ending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second state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court house was the treaty to end the civil war signed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war commander who ran for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Stonewalls Jacksons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Battle of Shiloh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state to secede from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commander of the Confederate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battle of Gettysburg?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bloodiest battle of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2021-10-11T04:05:23Z</dcterms:created>
  <dcterms:modified xsi:type="dcterms:W3CDTF">2021-10-11T04:05:23Z</dcterms:modified>
</cp:coreProperties>
</file>