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Battle     </w:t>
      </w:r>
      <w:r>
        <w:t xml:space="preserve">   Blockade     </w:t>
      </w:r>
      <w:r>
        <w:t xml:space="preserve">   Civil war    </w:t>
      </w:r>
      <w:r>
        <w:t xml:space="preserve">   Dred Scott     </w:t>
      </w:r>
      <w:r>
        <w:t xml:space="preserve">   Fort Sumter     </w:t>
      </w:r>
      <w:r>
        <w:t xml:space="preserve">   John Brown    </w:t>
      </w:r>
      <w:r>
        <w:t xml:space="preserve">   Lincoln     </w:t>
      </w:r>
      <w:r>
        <w:t xml:space="preserve">   Old Hickory    </w:t>
      </w:r>
      <w:r>
        <w:t xml:space="preserve">   Rebel    </w:t>
      </w:r>
      <w:r>
        <w:t xml:space="preserve">   Robert Lee    </w:t>
      </w:r>
      <w:r>
        <w:t xml:space="preserve">   Secession     </w:t>
      </w:r>
      <w:r>
        <w:t xml:space="preserve">   Slavery     </w:t>
      </w:r>
      <w:r>
        <w:t xml:space="preserve">   South    </w:t>
      </w:r>
      <w:r>
        <w:t xml:space="preserve">   States Rights     </w:t>
      </w:r>
      <w:r>
        <w:t xml:space="preserve">   Troops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2021-10-11T04:05:47Z</dcterms:created>
  <dcterms:modified xsi:type="dcterms:W3CDTF">2021-10-11T04:05:47Z</dcterms:modified>
</cp:coreProperties>
</file>