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striking civilian as well as military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opposed Lincoln's conduct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army surrounds, bombards and cuts off all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ships prevent merchant ships from entering Southern 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person from being held in jail without being charged with specific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the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captured war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allowed slavery but did not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individual's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certificate promising holder  larger amount of money at future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2021-10-11T04:05:25Z</dcterms:created>
  <dcterms:modified xsi:type="dcterms:W3CDTF">2021-10-11T04:05:25Z</dcterms:modified>
</cp:coreProperties>
</file>