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brave and decisive military commander.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"Conductors" on the routes hid fugitives in secret tunnels and false cupboards, provided them with food and clothing, and escorted or directed them to the next "station".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Born a slave in Maryland in 1820 or 1821.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Bombardment near Charleston, South Carolina by the Confederate States Army, and the return gunfire and subsequent surrender by the United States Army that started the American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southern Pennsylvania, the most decisive battle of the war was fought.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draft that forced men to serve in the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executive order issued by Abraham Lincoln on January 1, 1863, freeing the slaves in all regions behind Confederate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right to vote for or against slavery, for residents of the New Mexico and Utah territories.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16th President of the United States; saved the Union during the American Civil War and emancipated the slaves.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confederate States of America, a confederation formed in 1861 by the Southern states after their secession from the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Went on to found the American Red Cross after the war.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2021-10-11T04:05:27Z</dcterms:created>
  <dcterms:modified xsi:type="dcterms:W3CDTF">2021-10-11T04:05:27Z</dcterms:modified>
</cp:coreProperties>
</file>