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sixteenth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major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Southern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where the confederates surrendered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Liberator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point for the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2021-10-11T04:05:34Z</dcterms:created>
  <dcterms:modified xsi:type="dcterms:W3CDTF">2021-10-11T04:05:34Z</dcterms:modified>
</cp:coreProperties>
</file>